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 Sample Manuscript for Preflight Testing</w:t>
      </w:r>
    </w:p>
    <w:p>
      <w:r>
        <w:t>Sample Author</w:t>
        <w:br/>
        <w:t>Department of Philosophy, Example University</w:t>
        <w:br/>
        <w:t>sample@example.edu</w:t>
      </w:r>
    </w:p>
    <w:p>
      <w:pPr>
        <w:pStyle w:val="Heading1"/>
      </w:pPr>
      <w:r>
        <w:t>Abstract</w:t>
      </w:r>
    </w:p>
    <w:p>
      <w:r>
        <w:t>This sample abstract demonstrates a document that contains several intentional submission problems. It includes placeholder language and citation inconsistencies so that the scanner has findings to report.</w:t>
      </w:r>
    </w:p>
    <w:p>
      <w:r>
        <w:t>Keywords: manuscript audit, citations, automation</w:t>
      </w:r>
    </w:p>
    <w:p>
      <w:pPr>
        <w:pStyle w:val="Heading1"/>
      </w:pPr>
      <w:r>
        <w:t>Introduction</w:t>
      </w:r>
    </w:p>
    <w:p>
      <w:r>
        <w:t>Smith (2020) argues that systematic checking reduces avoidable errors. A related account appears elsewhere (Jones, 2021). TODO: strengthen this transition.</w:t>
      </w:r>
    </w:p>
    <w:p>
      <w:pPr>
        <w:pStyle w:val="Heading3"/>
      </w:pPr>
      <w:r>
        <w:t>Method</w:t>
      </w:r>
    </w:p>
    <w:p>
      <w:r>
        <w:t xml:space="preserve">The document was inspected manually and computationally. </w:t>
      </w:r>
      <w:r>
        <w:rPr>
          <w:sz w:val="32"/>
        </w:rPr>
        <w:t>This sentence uses an outlier size.</w:t>
      </w:r>
    </w:p>
    <w:p>
      <w:r>
        <w:t>Error! Reference source not found.</w:t>
      </w:r>
    </w:p>
    <w:p>
      <w:pPr>
        <w:pStyle w:val="Heading1"/>
      </w:pPr>
      <w:r>
        <w:t>Acknowledgments</w:t>
      </w:r>
    </w:p>
    <w:p>
      <w:r>
        <w:t>The author thanks colleagues at Example University.</w:t>
      </w:r>
    </w:p>
    <w:p>
      <w:pPr>
        <w:pStyle w:val="Heading1"/>
      </w:pPr>
      <w:r>
        <w:t>References</w:t>
      </w:r>
    </w:p>
    <w:p>
      <w:r>
        <w:t>Smith, J. (2020). Systematic manuscript checking. Journal of Examples, 1(1), 1–10. https://doi.org/10.1234/example.1</w:t>
      </w:r>
    </w:p>
    <w:p>
      <w:r>
        <w:t>Brown, A. (2019). An uncited source. Example Review, 2(1), 20–30. doi: incomplete</w:t>
      </w:r>
    </w:p>
    <w:p>
      <w:r>
        <w:t>Brown, A. (2019). An uncited source. Example Review, 2(1), 20–30. doi: incomplete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 Author</dc:creator>
  <cp:keywords/>
  <dc:description>generated by python-docx</dc:description>
  <cp:lastModifiedBy>Sample Author</cp:lastModifiedBy>
  <cp:revision>1</cp:revision>
  <dcterms:created xsi:type="dcterms:W3CDTF">2013-12-23T23:15:00Z</dcterms:created>
  <dcterms:modified xsi:type="dcterms:W3CDTF">2013-12-23T23:15:00Z</dcterms:modified>
  <cp:category/>
</cp:coreProperties>
</file>